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书名：主客图  附续本事诗</w:t>
      </w:r>
    </w:p>
    <w:p>
      <w:r>
        <w:t>作者：张为撰；贾岛撰；孟启撰；聂奉先续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主客图  附续本事诗 评论地址：https://www.jiaokey.com/book/detail/11048014.html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