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书名：篆学指南</w:t>
      </w:r>
    </w:p>
    <w:p>
      <w:r>
        <w:t>作者：赵宧光述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篆学指南 评论地址：https://www.jiaokey.com/book/detail/11048022.html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