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书名：左氏蒙求注</w:t>
      </w:r>
    </w:p>
    <w:p>
      <w:r>
        <w:t>作者：吴化龙纂；许乃济，王庆麟注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左氏蒙求注 评论地址：https://www.jiaokey.com/book/detail/11048063.html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