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精通网上证券投资  如何运用互联网来成为一名成功的投资者</w:t>
      </w:r>
    </w:p>
    <w:p>
      <w:r>
        <w:rPr>
          <w:rFonts w:ascii="宋体" w:hAnsi="宋体" w:eastAsia="宋体"/>
          <w:sz w:val="24"/>
        </w:rPr>
        <w:t>（美）米歇尔·瑟塞著；吴宇昕，董春连译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精通网上证券投资  如何运用互联网来成为一名成功的投资者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（美）米歇尔·瑟塞著；吴宇昕，董春连译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本书出售、求购地址：https://www.jiaokey.com/book/detail/11048147.html</w:t>
      </w:r>
    </w:p>
    <w:p>
      <w:r>
        <w:t>更多相关图书推荐：https://www.jiaokey.com</w:t>
      </w:r>
    </w:p>
    <w:p>
      <w:r>
        <w:t>（美）米歇尔·瑟塞著；吴宇昕，董春连译 其他作品：https://www.jiaokey.com/tag/（美）米歇尔·瑟塞著；吴宇昕，董春连译.html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关键词搜索：https://www.jiaokey.com/tag/精通网上证券投资  如何运用互联网来成为一名成功的投资者.html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