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书名：两种声音的回忆  密特朗与维瑟尔的对话</w:t>
      </w:r>
    </w:p>
    <w:p>
      <w:r>
        <w:t>作者：（法）弗朗索瓦·密特朗（Francois Mitterand），（美）埃利·维&lt;font color=Red&gt;瑟&lt;/font&gt;尔（Elie Wiesel）著；胡洪庆译</w:t>
      </w:r>
    </w:p>
    <w:p>
      <w:r>
        <w:t>出版社：上海:上海人民出版社,1998.11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两种声音的回忆  密特朗与维瑟尔的对话 评论地址：https://www.jiaokey.com/book/detail/11048160.html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