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布里顿：彼得·格莱姆斯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布里顿：彼得·格莱姆斯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本书出售、求购地址：https://www.jiaokey.com/book/detail/11048293.html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关键词搜索：https://www.jiaokey.com/tag/布里顿：彼得·格莱姆斯.html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