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谈美书简二种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谈美书简二种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本书出售、求购地址：https://www.jiaokey.com/book/detail/11048338.html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关键词搜索：https://www.jiaokey.com/tag/谈美书简二种.html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