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  短号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  短号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本书出售、求购地址：https://www.jiaokey.com/book/detail/11048359.html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关键词搜索：https://www.jiaokey.com/tag/小号  短号.html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