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黄冈重点作业  高三数学  上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黄冈重点作业  高三数学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本书出售、求购地址：https://www.jiaokey.com/book/detail/11048435.html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关键词搜索：https://www.jiaokey.com/tag/黄冈重点作业  高三数学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