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书名：黄土丘陵区新型生态经济体系探索</w:t>
      </w:r>
    </w:p>
    <w:p>
      <w:r>
        <w:t>作者:鲁向平，张永平主编</w:t>
      </w:r>
    </w:p>
    <w:p>
      <w:r>
        <w:t>出版社:西安：西安地图出版社</w:t>
      </w:r>
    </w:p>
    <w:p>
      <w:r>
        <w:t>出版日期：1993.06</w:t>
      </w:r>
    </w:p>
    <w:p>
      <w:r>
        <w:t>总页数：613</w:t>
      </w:r>
    </w:p>
    <w:p>
      <w:r>
        <w:t>更多请访问教客网:www.jiaokey.com</w:t>
      </w:r>
    </w:p>
    <w:p>
      <w:r>
        <w:t>黄土丘陵区新型生态经济体系探索评论地址：https://www.jiaokey.com/book/detail/11048441.html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