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书名：黄土丘陵区种植业研究</w:t>
      </w:r>
    </w:p>
    <w:p>
      <w:r>
        <w:t>作者:鲁向平，钱光书主编</w:t>
      </w:r>
    </w:p>
    <w:p>
      <w:r>
        <w:t>出版社:西安：西安地图出版社</w:t>
      </w:r>
    </w:p>
    <w:p>
      <w:r>
        <w:t>出版日期：1993.06</w:t>
      </w:r>
    </w:p>
    <w:p>
      <w:r>
        <w:t>总页数：382</w:t>
      </w:r>
    </w:p>
    <w:p>
      <w:r>
        <w:t>更多请访问教客网:www.jiaokey.com</w:t>
      </w:r>
    </w:p>
    <w:p>
      <w:r>
        <w:t>黄土丘陵区种植业研究评论地址：https://www.jiaokey.com/book/detail/11048442.html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