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透视课堂</w:t>
      </w:r>
    </w:p>
    <w:p>
      <w:r>
        <w:rPr>
          <w:rFonts w:ascii="宋体" w:hAnsi="宋体" w:eastAsia="宋体"/>
          <w:sz w:val="24"/>
        </w:rPr>
        <w:t>（美）古德（Thomas L.Good），（美）布罗菲（Jere E.Brophy）著；陶志琼等译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（美）古德（Thomas L.Good），（美）布罗菲（Jere E.Brophy）著；陶志琼等译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本书出售、求购地址：https://www.jiaokey.com/book/detail/11048459.html</w:t>
      </w:r>
    </w:p>
    <w:p>
      <w:r>
        <w:t>更多相关图书推荐：https://www.jiaokey.com</w:t>
      </w:r>
    </w:p>
    <w:p>
      <w:r>
        <w:t>（美）古德（Thomas L.Good），（美）布罗菲（Jere E.Brophy）著；陶志琼等译 其他作品：https://www.jiaokey.com/tag/（美）古德（Thomas L.Good），（美）布罗菲（Jere E.Brophy）著；陶志琼等译.html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关键词搜索：https://www.jiaokey.com/tag/透视课堂.html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