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  1  汽车维修工种通用基础知识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  1  汽车维修工种通用基础知识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本书出售、求购地址：https://www.jiaokey.com/book/detail/11048495.html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  1  汽车维修工种通用基础知识.html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