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百味心灵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百味心灵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本书出售、求购地址：https://www.jiaokey.com/book/detail/11048587.html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关键词搜索：https://www.jiaokey.com/tag/精品散文  百味心灵.html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