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书名：英汉对照计算机与MIDI音乐应用手册</w:t>
      </w:r>
    </w:p>
    <w:p>
      <w:r>
        <w:t>作者：任达敏编著</w:t>
      </w:r>
    </w:p>
    <w:p>
      <w:r>
        <w:t>出版社：石家庄：河北少年儿童出版社</w:t>
      </w:r>
    </w:p>
    <w:p>
      <w:r>
        <w:t>出版日期：1998.12</w:t>
      </w:r>
    </w:p>
    <w:p>
      <w:r>
        <w:t>总页数：144</w:t>
      </w:r>
    </w:p>
    <w:p>
      <w:r>
        <w:t>更多请访问教客网: www.jiaokey.com</w:t>
      </w:r>
    </w:p>
    <w:p>
      <w:r>
        <w:t>英汉对照计算机与MIDI音乐应用手册 评论地址：https://www.jiaokey.com/book/detail/11048599.html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