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谁在床下流口水</w:t>
      </w:r>
    </w:p>
    <w:p>
      <w:r>
        <w:rPr>
          <w:rFonts w:ascii="宋体" w:hAnsi="宋体" w:eastAsia="宋体"/>
          <w:sz w:val="24"/>
        </w:rPr>
        <w:t>（美）比尔·沃特森著；郭俊奇译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谁在床下流口水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（美）比尔·沃特森著；郭俊奇译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本书出售、求购地址：https://www.jiaokey.com/book/detail/11048628.html</w:t>
      </w:r>
    </w:p>
    <w:p>
      <w:r>
        <w:t>更多相关图书推荐：https://www.jiaokey.com</w:t>
      </w:r>
    </w:p>
    <w:p>
      <w:r>
        <w:t>（美）比尔·沃特森著；郭俊奇译 其他作品：https://www.jiaokey.com/tag/（美）比尔·沃特森著；郭俊奇译.html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关键词搜索：https://www.jiaokey.com/tag/谁在床下流口水.html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