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树梢上的人生  一个女子的野外历险</w:t>
      </w:r>
    </w:p>
    <w:p>
      <w:r>
        <w:rPr>
          <w:rFonts w:ascii="宋体" w:hAnsi="宋体" w:eastAsia="宋体"/>
          <w:sz w:val="24"/>
        </w:rPr>
        <w:t>（美）玛格丽特·洛曼（Margaret D.Lowman）著；陈蓉霞译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树梢上的人生  一个女子的野外历险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（美）玛格丽特·洛曼（Margaret D.Lowman）著；陈蓉霞译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本书出售、求购地址：https://www.jiaokey.com/book/detail/11048643.html</w:t>
      </w:r>
    </w:p>
    <w:p>
      <w:r>
        <w:t>更多相关图书推荐：https://www.jiaokey.com</w:t>
      </w:r>
    </w:p>
    <w:p>
      <w:r>
        <w:t>（美）玛格丽特·洛曼（Margaret D.Lowman）著；陈蓉霞译 其他作品：https://www.jiaokey.com/tag/（美）玛格丽特·洛曼（Margaret D.Lowman）著；陈蓉霞译.html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关键词搜索：https://www.jiaokey.com/tag/树梢上的人生  一个女子的野外历险.html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