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书名：秦观词新释辑评</w:t>
      </w:r>
    </w:p>
    <w:p>
      <w:r>
        <w:t>作者：（宋）秦观著；徐培均，罗立刚编著</w:t>
      </w:r>
    </w:p>
    <w:p>
      <w:r>
        <w:t>出版社：北京：中国书店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秦观词新释辑评 评论地址：https://www.jiaokey.com/book/detail/11048664.html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