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域外中国学十论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域外中国学十论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本书出售、求购地址：https://www.jiaokey.com/book/detail/11048720.html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关键词搜索：https://www.jiaokey.com/tag/域外中国学十论.html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