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  科学文化名人访谈录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  科学文化名人访谈录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本书出售、求购地址：https://www.jiaokey.com/book/detail/11048728.html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关键词搜索：https://www.jiaokey.com/tag/补天  科学文化名人访谈录.html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