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液晶  自然界中的奇妙物相</w:t>
      </w:r>
    </w:p>
    <w:p>
      <w:r>
        <w:rPr>
          <w:rFonts w:ascii="宋体" w:hAnsi="宋体" w:eastAsia="宋体"/>
          <w:sz w:val="24"/>
        </w:rPr>
        <w:t>（英）彼德·J.柯林斯（Peter J. Collings）著；阮丽真译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液晶  自然界中的奇妙物相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（英）彼德·J.柯林斯（Peter J. Collings）著；阮丽真译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本书出售、求购地址：https://www.jiaokey.com/book/detail/11048762.html</w:t>
      </w:r>
    </w:p>
    <w:p>
      <w:r>
        <w:t>更多相关图书推荐：https://www.jiaokey.com</w:t>
      </w:r>
    </w:p>
    <w:p>
      <w:r>
        <w:t>（英）彼德·J.柯林斯（Peter J. Collings）著；阮丽真译 其他作品：https://www.jiaokey.com/tag/（英）彼德·J.柯林斯（Peter J. Collings）著；阮丽真译.html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关键词搜索：https://www.jiaokey.com/tag/液晶  自然界中的奇妙物相.html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