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向爸爸学习</w:t>
      </w:r>
    </w:p>
    <w:p>
      <w:r>
        <w:rPr>
          <w:rFonts w:ascii="宋体" w:hAnsi="宋体" w:eastAsia="宋体"/>
          <w:sz w:val="24"/>
        </w:rPr>
        <w:t>（美）环安·艾荷·蓝安（Joan Aho Ryan）著；蔡松益译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向爸爸学习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（美）环安·艾荷·蓝安（Joan Aho Ryan）著；蔡松益译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本书出售、求购地址：https://www.jiaokey.com/book/detail/11048780.html</w:t>
      </w:r>
    </w:p>
    <w:p>
      <w:r>
        <w:t>更多相关图书推荐：https://www.jiaokey.com</w:t>
      </w:r>
    </w:p>
    <w:p>
      <w:r>
        <w:t>（美）环安·艾荷·蓝安（Joan Aho Ryan）著；蔡松益译 其他作品：https://www.jiaokey.com/tag/（美）环安·艾荷·蓝安（Joan Aho Ryan）著；蔡松益译.html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关键词搜索：https://www.jiaokey.com/tag/向爸爸学习.html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