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书名：曼斯菲尔特清唱剧  清唱剧剧词</w:t>
      </w:r>
    </w:p>
    <w:p>
      <w:r>
        <w:t>作者：（德）赫姆林词，（德）梅耶尔曲；严宝瑜译</w:t>
      </w:r>
    </w:p>
    <w:p>
      <w:r>
        <w:t>出版社：音乐出版社</w:t>
      </w:r>
    </w:p>
    <w:p>
      <w:r>
        <w:t>出版日期：1962.06</w:t>
      </w:r>
    </w:p>
    <w:p>
      <w:r>
        <w:t>总页数：43</w:t>
      </w:r>
    </w:p>
    <w:p>
      <w:r>
        <w:t>更多请访问教客网: www.jiaokey.com</w:t>
      </w:r>
    </w:p>
    <w:p>
      <w:r>
        <w:t>曼斯菲尔特清唱剧  清唱剧剧词 评论地址：https://www.jiaokey.com/book/detail/11048801.html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