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书名：经理人财务必修</w:t>
      </w:r>
    </w:p>
    <w:p>
      <w:r>
        <w:t>作者：高其富编著</w:t>
      </w:r>
    </w:p>
    <w:p>
      <w:r>
        <w:t>出版社：北京：团结出版社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经理人财务必修 评论地址：https://www.jiaokey.com/book/detail/11048803.html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