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财务信息与证券市场：经验的分析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财务信息与证券市场：经验的分析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本书出售、求购地址：https://www.jiaokey.com/book/detail/11048890.html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关键词搜索：https://www.jiaokey.com/tag/财务信息与证券市场：经验的分析.html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