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少年开心故事  成语点睛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少年开心故事  成语点睛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本书出售、求购地址：https://www.jiaokey.com/book/detail/11048910.html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关键词搜索：https://www.jiaokey.com/tag/少年开心故事  成语点睛.html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