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书名：战略管理咨询-原理、分析技术与实施策略</w:t>
      </w:r>
    </w:p>
    <w:p>
      <w:r>
        <w:t>作者：李东，宋志平著</w:t>
      </w:r>
    </w:p>
    <w:p>
      <w:r>
        <w:t>出版社：北京：华夏出版社</w:t>
      </w:r>
    </w:p>
    <w:p>
      <w:r>
        <w:t>出版日期：2003.04</w:t>
      </w:r>
    </w:p>
    <w:p>
      <w:r>
        <w:t>总页数：206</w:t>
      </w:r>
    </w:p>
    <w:p>
      <w:r>
        <w:t>更多请访问教客网: www.jiaokey.com</w:t>
      </w:r>
    </w:p>
    <w:p>
      <w:r>
        <w:t>战略管理咨询-原理、分析技术与实施策略 评论地址：https://www.jiaokey.com/book/detail/11048945.html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