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02  希望与兴趣篇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02  希望与兴趣篇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本书出售、求购地址：https://www.jiaokey.com/book/detail/11048948.html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02  希望与兴趣篇.html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