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03  工作与打算篇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03  工作与打算篇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本书出售、求购地址：https://www.jiaokey.com/book/detail/11048949.html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03  工作与打算篇.html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