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生活英语天天说  精华本  05  理解与解释篇</w:t>
      </w:r>
    </w:p>
    <w:p>
      <w:r>
        <w:rPr>
          <w:rFonts w:ascii="宋体" w:hAnsi="宋体" w:eastAsia="宋体"/>
          <w:sz w:val="24"/>
        </w:rPr>
        <w:t>Gale Maxfield编著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生活英语天天说  精华本  05  理解与解释篇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Maxfield编著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本书出售、求购地址：https://www.jiaokey.com/book/detail/11048951.html</w:t>
      </w:r>
    </w:p>
    <w:p>
      <w:r>
        <w:t>更多相关图书推荐：https://www.jiaokey.com</w:t>
      </w:r>
    </w:p>
    <w:p>
      <w:r>
        <w:t>Gale Maxfield编著 其他作品：https://www.jiaokey.com/tag/Gale Maxfield编著.html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关键词搜索：https://www.jiaokey.com/tag/生活英语天天说  精华本  05  理解与解释篇.html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