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13  交通与旅游篇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13  交通与旅游篇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本书出售、求购地址：https://www.jiaokey.com/book/detail/11048959.html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13  交通与旅游篇.html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