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作者：刘广臻，李彦平编译</w:t>
      </w:r>
    </w:p>
    <w:p>
      <w:r>
        <w:t>出版社：北京：时事出版社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希腊神话 评论地址：https://www.jiaokey.com/book/detail/11049034.html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