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</w:t>
      </w:r>
    </w:p>
    <w:p>
      <w:r>
        <w:rPr>
          <w:rFonts w:ascii="宋体" w:hAnsi="宋体" w:eastAsia="宋体"/>
          <w:sz w:val="24"/>
        </w:rPr>
        <w:t>（美）沙伦·M.凯（Sharon M.Kaye），（美）保罗·汤姆森（Paul Thomson）著；周伟驰译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（美）沙伦·M.凯（Sharon M.Kaye），（美）保罗·汤姆森（Paul Thomson）著；周伟驰译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本书出售、求购地址：https://www.jiaokey.com/book/detail/11049045.html</w:t>
      </w:r>
    </w:p>
    <w:p>
      <w:r>
        <w:t>更多相关图书推荐：https://www.jiaokey.com</w:t>
      </w:r>
    </w:p>
    <w:p>
      <w:r>
        <w:t>（美）沙伦·M.凯（Sharon M.Kaye），（美）保罗·汤姆森（Paul Thomson）著；周伟驰译 其他作品：https://www.jiaokey.com/tag/（美）沙伦·M.凯（Sharon M.Kaye），（美）保罗·汤姆森（Paul Thomson）著；周伟驰译.html</w:t>
      </w:r>
    </w:p>
    <w:p>
      <w:r>
        <w:t>北京：中华书局 出版图书：https://www.jiaokey.com/tag/北京：中华书局.html</w:t>
      </w:r>
    </w:p>
    <w:p>
      <w:r>
        <w:t>关键词搜索：https://www.jiaokey.com/tag/奥古斯丁.html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