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五种伦理学理论</w:t>
      </w:r>
    </w:p>
    <w:p>
      <w:r>
        <w:rPr>
          <w:rFonts w:ascii="宋体" w:hAnsi="宋体" w:eastAsia="宋体"/>
          <w:sz w:val="24"/>
        </w:rPr>
        <w:t>（英）C. D. 布劳德（Charlie Dunbar Broad）著；田永胜译；廖申白校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五种伦理学理论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 D. 布劳德（Charlie Dunbar Broad）著；田永胜译；廖申白校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本书出售、求购地址：https://www.jiaokey.com/book/detail/11049154.html</w:t>
      </w:r>
    </w:p>
    <w:p>
      <w:r>
        <w:t>更多相关图书推荐：https://www.jiaokey.com</w:t>
      </w:r>
    </w:p>
    <w:p>
      <w:r>
        <w:t>（英）C. D. 布劳德（Charlie Dunbar Broad）著；田永胜译；廖申白校 其他作品：https://www.jiaokey.com/tag/（英）C. D. 布劳德（Charlie Dunbar Broad）著；田永胜译；廖申白校.html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关键词搜索：https://www.jiaokey.com/tag/五种伦理学理论.html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