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书名：闪亮的日子  罗大佑带给我们的心情故事</w:t>
      </w:r>
    </w:p>
    <w:p>
      <w:r>
        <w:t>作者:琴卡编</w:t>
      </w:r>
    </w:p>
    <w:p>
      <w:r>
        <w:t>出版社:上海：东方出版中心</w:t>
      </w:r>
    </w:p>
    <w:p>
      <w:r>
        <w:t>出版日期：2001.04</w:t>
      </w:r>
    </w:p>
    <w:p>
      <w:r>
        <w:t>总页数：291</w:t>
      </w:r>
    </w:p>
    <w:p>
      <w:r>
        <w:t>更多请访问教客网:www.jiaokey.com</w:t>
      </w:r>
    </w:p>
    <w:p>
      <w:r>
        <w:t>闪亮的日子  罗大佑带给我们的心情故事评论地址：https://www.jiaokey.com/book/detail/11049180.html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