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书名：库淑兰  剪花娘子传奇</w:t>
      </w:r>
    </w:p>
    <w:p>
      <w:r>
        <w:t>作者：文为群著</w:t>
      </w:r>
    </w:p>
    <w:p>
      <w:r>
        <w:t>出版社：长沙：湖南美术出版社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库淑兰  剪花娘子传奇 评论地址：https://www.jiaokey.com/book/detail/11049255.html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