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初二英语单元过关自测训练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初二英语单元过关自测训练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本书出售、求购地址：https://www.jiaokey.com/book/detail/11049264.html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关键词搜索：https://www.jiaokey.com/tag/初二英语单元过关自测训练.html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