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有用的机器</w:t>
      </w:r>
    </w:p>
    <w:p>
      <w:r>
        <w:rPr>
          <w:rFonts w:ascii="宋体" w:hAnsi="宋体" w:eastAsia="宋体"/>
          <w:sz w:val="24"/>
        </w:rPr>
        <w:t>（英）彼得斯（Peters，A.）著；祁静注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有用的机器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（英）彼得斯（Peters，A.）著；祁静注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本书出售、求购地址：https://www.jiaokey.com/book/detail/11049313.html</w:t>
      </w:r>
    </w:p>
    <w:p>
      <w:r>
        <w:t>更多相关图书推荐：https://www.jiaokey.com</w:t>
      </w:r>
    </w:p>
    <w:p>
      <w:r>
        <w:t>（英）彼得斯（Peters，A.）著；祁静注 其他作品：https://www.jiaokey.com/tag/（英）彼得斯（Peters，A.）著；祁静注.html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关键词搜索：https://www.jiaokey.com/tag/有用的机器.html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