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李格尔与艺术科学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李格尔与艺术科学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本书出售、求购地址：https://www.jiaokey.com/book/detail/11049367.html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关键词搜索：https://www.jiaokey.com/tag/李格尔与艺术科学.html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