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书名：钱袋里的亲人  家族企业成功之路</w:t>
      </w:r>
    </w:p>
    <w:p>
      <w:r>
        <w:t>作者：（美）司各特·E·弗雷德曼（Scott E.Friedman）著；汤北骅，刘彬彬译</w:t>
      </w:r>
    </w:p>
    <w:p>
      <w:r>
        <w:t>出版社：北京：中国商业出版社</w:t>
      </w:r>
    </w:p>
    <w:p>
      <w:r>
        <w:t>出版日期：2002.09</w:t>
      </w:r>
    </w:p>
    <w:p>
      <w:r>
        <w:t>总页数：312</w:t>
      </w:r>
    </w:p>
    <w:p>
      <w:r>
        <w:t>更多请访问教客网: www.jiaokey.com</w:t>
      </w:r>
    </w:p>
    <w:p>
      <w:r>
        <w:t>钱袋里的亲人  家族企业成功之路 评论地址：https://www.jiaokey.com/book/detail/11049384.html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