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虫虫加减小测试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虫虫加减小测试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本书出售、求购地址：https://www.jiaokey.com/book/detail/11049445.html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关键词搜索：https://www.jiaokey.com/tag/虫虫加减小测试.html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