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虫虫智力训练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虫虫智力训练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本书出售、求购地址：https://www.jiaokey.com/book/detail/11049455.html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关键词搜索：https://www.jiaokey.com/tag/虫虫智力训练.html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