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法西斯主义史  从灾难走向灭亡</w:t>
      </w:r>
    </w:p>
    <w:p>
      <w:r>
        <w:rPr>
          <w:rFonts w:ascii="宋体" w:hAnsi="宋体" w:eastAsia="宋体"/>
          <w:sz w:val="24"/>
        </w:rPr>
        <w:t>（意）贾姆皮埃洛·卡罗齐著；徐映译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法西斯主义史  从灾难走向灭亡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（意）贾姆皮埃洛·卡罗齐著；徐映译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本书出售、求购地址：https://www.jiaokey.com/book/detail/11049477.html</w:t>
      </w:r>
    </w:p>
    <w:p>
      <w:r>
        <w:t>更多相关图书推荐：https://www.jiaokey.com</w:t>
      </w:r>
    </w:p>
    <w:p>
      <w:r>
        <w:t>（意）贾姆皮埃洛·卡罗齐著；徐映译 其他作品：https://www.jiaokey.com/tag/（意）贾姆皮埃洛·卡罗齐著；徐映译.html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关键词搜索：https://www.jiaokey.com/tag/法西斯主义史  从灾难走向灭亡.html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