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未来主义  理性的疯狂</w:t>
      </w:r>
    </w:p>
    <w:p>
      <w:r>
        <w:rPr>
          <w:rFonts w:ascii="宋体" w:hAnsi="宋体" w:eastAsia="宋体"/>
          <w:sz w:val="24"/>
        </w:rPr>
        <w:t>（意）马里奥·维尔多内著；黄文捷译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未来主义  理性的疯狂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（意）马里奥·维尔多内著；黄文捷译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本书出售、求购地址：https://www.jiaokey.com/book/detail/11049480.html</w:t>
      </w:r>
    </w:p>
    <w:p>
      <w:r>
        <w:t>更多相关图书推荐：https://www.jiaokey.com</w:t>
      </w:r>
    </w:p>
    <w:p>
      <w:r>
        <w:t>（意）马里奥·维尔多内著；黄文捷译 其他作品：https://www.jiaokey.com/tag/（意）马里奥·维尔多内著；黄文捷译.html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关键词搜索：https://www.jiaokey.com/tag/未来主义  理性的疯狂.html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