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书名：跟我学做人力资源经理</w:t>
      </w:r>
    </w:p>
    <w:p>
      <w:r>
        <w:t>作者：赵涛编著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跟我学做人力资源经理 评论地址：https://www.jiaokey.com/book/detail/11049534.html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