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书名：决胜Office 新经理方向标</w:t>
      </w:r>
    </w:p>
    <w:p>
      <w:r>
        <w:t>作者：（英）理查德·科赫著；李焱，姜海洋译</w:t>
      </w:r>
    </w:p>
    <w:p>
      <w:r>
        <w:t>出版社：上海：上海远东出版社</w:t>
      </w:r>
    </w:p>
    <w:p>
      <w:r>
        <w:t>出版日期：2002</w:t>
      </w:r>
    </w:p>
    <w:p>
      <w:r>
        <w:t>总页数：184</w:t>
      </w:r>
    </w:p>
    <w:p>
      <w:r>
        <w:t>更多请访问教客网: www.jiaokey.com</w:t>
      </w:r>
    </w:p>
    <w:p>
      <w:r>
        <w:t>决胜Office 新经理方向标 评论地址：https://www.jiaokey.com/book/detail/11049641.html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