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《红楼梦》资料丛书·考证  上中下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《红楼梦》资料丛书·考证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本书出售、求购地址：https://www.jiaokey.com/book/detail/11049688.html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关键词搜索：https://www.jiaokey.com/tag/《红楼梦》资料丛书·考证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