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书名：第二届全国矿物学学术会议论文集  岩石矿物学杂志  第16卷增刊</w:t>
      </w:r>
    </w:p>
    <w:p>
      <w:r>
        <w:t>作者：岩石矿物学杂志编</w:t>
      </w:r>
    </w:p>
    <w:p>
      <w:r>
        <w:t>出版社：《岩石矿物学杂志》编辑部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第二届全国矿物学学术会议论文集  岩石矿物学杂志  第16卷增刊 评论地址：https://www.jiaokey.com/book/detail/11049987.html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