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书名：第四届全国岩石破碎学术研讨会论文集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第四届全国岩石破碎学术研讨会论文集 评论地址：https://www.jiaokey.com/book/detail/11050008.html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