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书名：电脑十万个怎么做  网上浏览</w:t>
      </w:r>
    </w:p>
    <w:p>
      <w:r>
        <w:t>作者：胡占豪，赵慧韬编著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电脑十万个怎么做  网上浏览 评论地址：https://www.jiaokey.com/book/detail/11050020.html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